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不害怕  各种恐惧症，以及怎样克服恐惧症</w:t>
      </w:r>
    </w:p>
    <w:p>
      <w:r>
        <w:rPr>
          <w:rFonts w:ascii="宋体" w:hAnsi="宋体" w:eastAsia="宋体"/>
          <w:sz w:val="24"/>
        </w:rPr>
        <w:t>（法）克里斯多夫·安德烈著；黄晓楚，刘雨叶译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不害怕  各种恐惧症，以及怎样克服恐惧症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（法）克里斯多夫·安德烈著；黄晓楚，刘雨叶译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本书出售、求购地址：https://www.jiaokey.com/book/detail/13377754.html</w:t>
      </w:r>
    </w:p>
    <w:p>
      <w:r>
        <w:t>更多相关图书推荐：https://www.jiaokey.com</w:t>
      </w:r>
    </w:p>
    <w:p>
      <w:r>
        <w:t>（法）克里斯多夫·安德烈著；黄晓楚，刘雨叶译 其他作品：https://www.jiaokey.com/tag/（法）克里斯多夫·安德烈著；黄晓楚，刘雨叶译.html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关键词搜索：https://www.jiaokey.com/tag/不害怕  各种恐惧症，以及怎样克服恐惧症.html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