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书名：现代大学管理制度改革与创新  国际比较的视野</w:t>
      </w:r>
    </w:p>
    <w:p>
      <w:r>
        <w:t>作者：张茂聪，李松玉等著</w:t>
      </w:r>
    </w:p>
    <w:p>
      <w:r>
        <w:t>出版社：济南：山东教育出版社</w:t>
      </w:r>
    </w:p>
    <w:p>
      <w:r>
        <w:t>出版日期：2013.07</w:t>
      </w:r>
    </w:p>
    <w:p>
      <w:r>
        <w:t>总页数：367</w:t>
      </w:r>
    </w:p>
    <w:p>
      <w:r>
        <w:t>更多请访问教客网: www.jiaokey.com</w:t>
      </w:r>
    </w:p>
    <w:p>
      <w:r>
        <w:t>现代大学管理制度改革与创新  国际比较的视野 评论地址：https://www.jiaokey.com/book/detail/13377747.html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