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大学生创业指数研究  基于《全球创业观察中国报告》</w:t>
      </w:r>
    </w:p>
    <w:p>
      <w:r>
        <w:rPr>
          <w:rFonts w:ascii="宋体" w:hAnsi="宋体" w:eastAsia="宋体"/>
          <w:sz w:val="24"/>
        </w:rPr>
        <w:t>谢敏，王积建，杨哲旗等著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大学生创业指数研究  基于《全球创业观察中国报告》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谢敏，王积建，杨哲旗等著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本书出售、求购地址：https://www.jiaokey.com/book/detail/13377714.html</w:t>
      </w:r>
    </w:p>
    <w:p>
      <w:r>
        <w:t>更多相关图书推荐：https://www.jiaokey.com</w:t>
      </w:r>
    </w:p>
    <w:p>
      <w:r>
        <w:t>谢敏，王积建，杨哲旗等著 其他作品：https://www.jiaokey.com/tag/谢敏，王积建，杨哲旗等著.html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关键词搜索：https://www.jiaokey.com/tag/大学生创业指数研究  基于《全球创业观察中国报告》.html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