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书名：国际法学</w:t>
      </w:r>
    </w:p>
    <w:p>
      <w:r>
        <w:t>作者：徐乃斌主编；王秀梅，杨蔚林，潘俊武副主编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总页数：487</w:t>
      </w:r>
    </w:p>
    <w:p>
      <w:r>
        <w:t>更多请访问教客网: www.jiaokey.com</w:t>
      </w:r>
    </w:p>
    <w:p>
      <w:r>
        <w:t>国际法学 评论地址：https://www.jiaokey.com/book/detail/13377673.html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