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服务型地方政府行政体制构建研究  以广东省县区级政府为例</w:t>
      </w:r>
    </w:p>
    <w:p>
      <w:r>
        <w:rPr>
          <w:rFonts w:ascii="宋体" w:hAnsi="宋体" w:eastAsia="宋体"/>
          <w:sz w:val="24"/>
        </w:rPr>
        <w:t>魏红英，李世勇等著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服务型地方政府行政体制构建研究  以广东省县区级政府为例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魏红英，李世勇等著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本书出售、求购地址：https://www.jiaokey.com/book/detail/13377671.html</w:t>
      </w:r>
    </w:p>
    <w:p>
      <w:r>
        <w:t>更多相关图书推荐：https://www.jiaokey.com</w:t>
      </w:r>
    </w:p>
    <w:p>
      <w:r>
        <w:t>魏红英，李世勇等著 其他作品：https://www.jiaokey.com/tag/魏红英，李世勇等著.html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关键词搜索：https://www.jiaokey.com/tag/服务型地方政府行政体制构建研究  以广东省县区级政府为例.html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