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禅说庄子：知北游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禅说庄子：知北游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本书出售、求购地址：https://www.jiaokey.com/book/detail/13377647.html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关键词搜索：https://www.jiaokey.com/tag/禅说庄子：知北游.html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