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聆听及面谈技巧训练课程  导师手册</w:t>
      </w:r>
    </w:p>
    <w:p>
      <w:r>
        <w:rPr>
          <w:rFonts w:ascii="宋体" w:hAnsi="宋体" w:eastAsia="宋体"/>
          <w:sz w:val="24"/>
        </w:rPr>
        <w:t>游达裕著；叶少勤编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聆听及面谈技巧训练课程  导师手册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游达裕著；叶少勤编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本书出售、求购地址：https://www.jiaokey.com/book/detail/13377559.html</w:t>
      </w:r>
    </w:p>
    <w:p>
      <w:r>
        <w:t>更多相关图书推荐：https://www.jiaokey.com</w:t>
      </w:r>
    </w:p>
    <w:p>
      <w:r>
        <w:t>游达裕著；叶少勤编 其他作品：https://www.jiaokey.com/tag/游达裕著；叶少勤编.html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关键词搜索：https://www.jiaokey.com/tag/聆听及面谈技巧训练课程  导师手册.html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