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认识变化中的欧洲</w:t>
      </w:r>
    </w:p>
    <w:p>
      <w:r>
        <w:rPr>
          <w:rFonts w:ascii="宋体" w:hAnsi="宋体" w:eastAsia="宋体"/>
          <w:sz w:val="24"/>
        </w:rPr>
        <w:t>周弘主编；宋晓敏，沈雁南副主编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认识变化中的欧洲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周弘主编；宋晓敏，沈雁南副主编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本书出售、求购地址：https://www.jiaokey.com/book/detail/13377555.html</w:t>
      </w:r>
    </w:p>
    <w:p>
      <w:r>
        <w:t>更多相关图书推荐：https://www.jiaokey.com</w:t>
      </w:r>
    </w:p>
    <w:p>
      <w:r>
        <w:t>周弘主编；宋晓敏，沈雁南副主编 其他作品：https://www.jiaokey.com/tag/周弘主编；宋晓敏，沈雁南副主编.html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关键词搜索：https://www.jiaokey.com/tag/认识变化中的欧洲.html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