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中国县域经济保障机制研究  以云南为例</w:t>
      </w:r>
    </w:p>
    <w:p>
      <w:r>
        <w:rPr>
          <w:rFonts w:ascii="宋体" w:hAnsi="宋体" w:eastAsia="宋体"/>
          <w:sz w:val="24"/>
        </w:rPr>
        <w:t>王旭，郭树华，蒙昱竹著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中国县域经济保障机制研究  以云南为例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王旭，郭树华，蒙昱竹著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本书出售、求购地址：https://www.jiaokey.com/book/detail/13377545.html</w:t>
      </w:r>
    </w:p>
    <w:p>
      <w:r>
        <w:t>更多相关图书推荐：https://www.jiaokey.com</w:t>
      </w:r>
    </w:p>
    <w:p>
      <w:r>
        <w:t>王旭，郭树华，蒙昱竹著 其他作品：https://www.jiaokey.com/tag/王旭，郭树华，蒙昱竹著.html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关键词搜索：https://www.jiaokey.com/tag/中国县域经济保障机制研究  以云南为例.html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