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达生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达生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本书出售、求购地址：https://www.jiaokey.com/book/detail/13377542.html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关键词搜索：https://www.jiaokey.com/tag/禅说庄子  达生.html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