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书名：禅说庄子  人间世、养生主、应帝王</w:t>
      </w:r>
    </w:p>
    <w:p>
      <w:r>
        <w:t>作者：冯学成讲述</w:t>
      </w:r>
    </w:p>
    <w:p>
      <w:r>
        <w:t>出版社：北京:东方出版社,2013.09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禅说庄子  人间世、养生主、应帝王 评论地址：https://www.jiaokey.com/book/detail/13377541.html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