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  3  特工迪马</w:t>
      </w:r>
    </w:p>
    <w:p>
      <w:r>
        <w:rPr>
          <w:rFonts w:ascii="宋体" w:hAnsi="宋体" w:eastAsia="宋体"/>
          <w:sz w:val="24"/>
        </w:rPr>
        <w:t>（英）安迪·麦克纳布，彼得·格里姆斯戴尔著；冯蔚骁译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  3  特工迪马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（英）安迪·麦克纳布，彼得·格里姆斯戴尔著；冯蔚骁译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本书出售、求购地址：https://www.jiaokey.com/book/detail/13377511.html</w:t>
      </w:r>
    </w:p>
    <w:p>
      <w:r>
        <w:t>更多相关图书推荐：https://www.jiaokey.com</w:t>
      </w:r>
    </w:p>
    <w:p>
      <w:r>
        <w:t>（英）安迪·麦克纳布，彼得·格里姆斯戴尔著；冯蔚骁译 其他作品：https://www.jiaokey.com/tag/（英）安迪·麦克纳布，彼得·格里姆斯戴尔著；冯蔚骁译.html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关键词搜索：https://www.jiaokey.com/tag/战地  3  特工迪马.html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