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书名：我心中的四合院</w:t>
      </w:r>
    </w:p>
    <w:p>
      <w:r>
        <w:t>作者：刘莲丽著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我心中的四合院 评论地址：https://www.jiaokey.com/book/detail/13377507.html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