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书名：《海华沙之歌》：第一首纯粹的美国诗歌</w:t>
      </w:r>
    </w:p>
    <w:p>
      <w:r>
        <w:t>作者：张艳萍著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总页数：358</w:t>
      </w:r>
    </w:p>
    <w:p>
      <w:r>
        <w:t>更多请访问教客网: www.jiaokey.com</w:t>
      </w:r>
    </w:p>
    <w:p>
      <w:r>
        <w:t>《海华沙之歌》：第一首纯粹的美国诗歌 评论地址：https://www.jiaokey.com/book/detail/13377481.html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