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书名：你在为谁读书  2  青少年人生规划  修订珍藏版</w:t>
      </w:r>
    </w:p>
    <w:p>
      <w:r>
        <w:t>作者：余闲著</w:t>
      </w:r>
    </w:p>
    <w:p>
      <w:r>
        <w:t>出版社：武汉：湖北少年儿童出版社</w:t>
      </w:r>
    </w:p>
    <w:p>
      <w:r>
        <w:t>出版日期：2013</w:t>
      </w:r>
    </w:p>
    <w:p>
      <w:r>
        <w:t>总页数：272</w:t>
      </w:r>
    </w:p>
    <w:p>
      <w:r>
        <w:t>更多请访问教客网: www.jiaokey.com</w:t>
      </w:r>
    </w:p>
    <w:p>
      <w:r>
        <w:t>你在为谁读书  2  青少年人生规划  修订珍藏版 评论地址：https://www.jiaokey.com/book/detail/13377477.html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