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正能量做人  周鸿祎、任正非、刘强东推崇的狼性法则</w:t>
      </w:r>
    </w:p>
    <w:p>
      <w:r>
        <w:rPr>
          <w:rFonts w:ascii="宋体" w:hAnsi="宋体" w:eastAsia="宋体"/>
          <w:sz w:val="24"/>
        </w:rPr>
        <w:t>周红著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正能量做人  周鸿祎、任正非、刘强东推崇的狼性法则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本书出售、求购地址：https://www.jiaokey.com/book/detail/13377444.html</w:t>
      </w:r>
    </w:p>
    <w:p>
      <w:r>
        <w:t>更多相关图书推荐：https://www.jiaokey.com</w:t>
      </w:r>
    </w:p>
    <w:p>
      <w:r>
        <w:t>周红著 其他作品：https://www.jiaokey.com/tag/周红著.html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关键词搜索：https://www.jiaokey.com/tag/正能量做人  周鸿祎、任正非、刘强东推崇的狼性法则.html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