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2013年高考满分作文第一范本  畅销5年纪念版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2013年高考满分作文第一范本  畅销5年纪念版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本书出售、求购地址：https://www.jiaokey.com/book/detail/13377432.html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关键词搜索：https://www.jiaokey.com/tag/2013年高考满分作文第一范本  畅销5年纪念版.html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