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亲子共读丛书  成语故事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亲子共读丛书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本书出售、求购地址：https://www.jiaokey.com/book/detail/13377399.html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关键词搜索：https://www.jiaokey.com/tag/亲子共读丛书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