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世界著名童话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世界著名童话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本书出售、求购地址：https://www.jiaokey.com/book/detail/13377396.html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世界著名童话.html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