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证券投资基础</w:t>
      </w:r>
    </w:p>
    <w:p>
      <w:r>
        <w:rPr>
          <w:rFonts w:ascii="宋体" w:hAnsi="宋体" w:eastAsia="宋体"/>
          <w:sz w:val="24"/>
        </w:rPr>
        <w:t>李宁，姚倩主编；刘丽，刘芳副主编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772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证券投资基础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李宁，姚倩主编；刘丽，刘芳副主编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证券投资-高等职业教育-教材-证券投资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本书出售、求购地址：https://www.jiaokey.com/book/detail/13377277.html</w:t>
      </w:r>
    </w:p>
    <w:p>
      <w:r>
        <w:t>更多相关图书推荐：https://www.jiaokey.com</w:t>
      </w:r>
    </w:p>
    <w:p>
      <w:r>
        <w:t>李宁，姚倩主编；刘丽，刘芳副主编 其他作品：https://www.jiaokey.com/tag/李宁，姚倩主编；刘丽，刘芳副主编.html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关键词搜索：https://www.jiaokey.com/tag/证券投资-高等职业教育-教材-证券投资.html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