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操盘大赢家  1  炒股就炒涨停股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操盘大赢家  1  炒股就炒涨停股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本书出售、求购地址：https://www.jiaokey.com/book/detail/13377272.html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