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书名：秘书职业概论</w:t>
      </w:r>
    </w:p>
    <w:p>
      <w:r>
        <w:t>作者：金常德主编；韦志国，陈小英副主编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秘书职业概论 评论地址：https://www.jiaokey.com/book/detail/13377197.html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