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跟李嘉诚学商道理念  李嘉诚最有价值的12条经商法则</w:t>
      </w:r>
    </w:p>
    <w:p>
      <w:r>
        <w:rPr>
          <w:rFonts w:ascii="宋体" w:hAnsi="宋体" w:eastAsia="宋体"/>
          <w:sz w:val="24"/>
        </w:rPr>
        <w:t>崔智东编著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跟李嘉诚学商道理念  李嘉诚最有价值的12条经商法则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本书出售、求购地址：https://www.jiaokey.com/book/detail/13377125.html</w:t>
      </w:r>
    </w:p>
    <w:p>
      <w:r>
        <w:t>更多相关图书推荐：https://www.jiaokey.com</w:t>
      </w:r>
    </w:p>
    <w:p>
      <w:r>
        <w:t>崔智东编著 其他作品：https://www.jiaokey.com/tag/崔智东编著.html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关键词搜索：https://www.jiaokey.com/tag/跟李嘉诚学商道理念  李嘉诚最有价值的12条经商法则.html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