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ASTD培训经理指南</w:t>
      </w:r>
    </w:p>
    <w:p>
      <w:r>
        <w:rPr>
          <w:rFonts w:ascii="宋体" w:hAnsi="宋体" w:eastAsia="宋体"/>
          <w:sz w:val="24"/>
        </w:rPr>
        <w:t>（美）伊莱恩·碧柯主编；顾立民，李家强，胡丽等译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ASTD培训经理指南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（美）伊莱恩·碧柯主编；顾立民，李家强，胡丽等译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本书出售、求购地址：https://www.jiaokey.com/book/detail/13377117.html</w:t>
      </w:r>
    </w:p>
    <w:p>
      <w:r>
        <w:t>更多相关图书推荐：https://www.jiaokey.com</w:t>
      </w:r>
    </w:p>
    <w:p>
      <w:r>
        <w:t>（美）伊莱恩·碧柯主编；顾立民，李家强，胡丽等译 其他作品：https://www.jiaokey.com/tag/（美）伊莱恩·碧柯主编；顾立民，李家强，胡丽等译.html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关键词搜索：https://www.jiaokey.com/tag/ASTD培训经理指南.html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