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竞争力理论与沈阳工业企业50强成长研究</w:t>
      </w:r>
    </w:p>
    <w:p>
      <w:r>
        <w:rPr>
          <w:rFonts w:ascii="宋体" w:hAnsi="宋体" w:eastAsia="宋体"/>
          <w:sz w:val="24"/>
        </w:rPr>
        <w:t>赵延年，孙鸿炜编著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竞争力理论与沈阳工业企业50强成长研究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赵延年，孙鸿炜编著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本书出售、求购地址：https://www.jiaokey.com/book/detail/13377116.html</w:t>
      </w:r>
    </w:p>
    <w:p>
      <w:r>
        <w:t>更多相关图书推荐：https://www.jiaokey.com</w:t>
      </w:r>
    </w:p>
    <w:p>
      <w:r>
        <w:t>赵延年，孙鸿炜编著 其他作品：https://www.jiaokey.com/tag/赵延年，孙鸿炜编著.html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关键词搜索：https://www.jiaokey.com/tag/竞争力理论与沈阳工业企业50强成长研究.html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