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书名：三农问题研究</w:t>
      </w:r>
    </w:p>
    <w:p>
      <w:r>
        <w:t>作者：徐永祥主编</w:t>
      </w:r>
    </w:p>
    <w:p>
      <w:r>
        <w:t>出版社：北京：光明日报出版社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三农问题研究 评论地址：https://www.jiaokey.com/book/detail/13377099.html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