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书名：评估师话语  从参与评估立法到关注民生</w:t>
      </w:r>
    </w:p>
    <w:p>
      <w:r>
        <w:t>作者：崔太平著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总页数：376</w:t>
      </w:r>
    </w:p>
    <w:p>
      <w:r>
        <w:t>更多请访问教客网: www.jiaokey.com</w:t>
      </w:r>
    </w:p>
    <w:p>
      <w:r>
        <w:t>评估师话语  从参与评估立法到关注民生 评论地址：https://www.jiaokey.com/book/detail/13377071.html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