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最聪明人的思考习惯  逆向思维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最聪明人的思考习惯  逆向思维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本书出售、求购地址：https://www.jiaokey.com/book/detail/13377067.html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关键词搜索：https://www.jiaokey.com/tag/最聪明人的思考习惯  逆向思维.html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