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书名：智慧识人术  识别小人、看透人心的118种独特技巧</w:t>
      </w:r>
    </w:p>
    <w:p>
      <w:r>
        <w:t>作者：蒋平编著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智慧识人术  识别小人、看透人心的118种独特技巧 评论地址：https://www.jiaokey.com/book/detail/13377064.html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