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书名：大困局  中国城市危与机</w:t>
      </w:r>
    </w:p>
    <w:p>
      <w:r>
        <w:t>作者：汪在满著</w:t>
      </w:r>
    </w:p>
    <w:p>
      <w:r>
        <w:t>出版社：太原:山西人民出版社,2012.03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大困局  中国城市危与机 评论地址：https://www.jiaokey.com/book/detail/13377058.html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