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城市化住宅及其发展过程</w:t>
      </w:r>
    </w:p>
    <w:p>
      <w:r>
        <w:rPr>
          <w:rFonts w:ascii="宋体" w:hAnsi="宋体" w:eastAsia="宋体"/>
          <w:sz w:val="24"/>
        </w:rPr>
        <w:t>（英）戴维·D.史密斯著；卢卫，杜小平译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城市化住宅及其发展过程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（英）戴维·D.史密斯著；卢卫，杜小平译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本书出售、求购地址：https://www.jiaokey.com/book/detail/13377041.html</w:t>
      </w:r>
    </w:p>
    <w:p>
      <w:r>
        <w:t>更多相关图书推荐：https://www.jiaokey.com</w:t>
      </w:r>
    </w:p>
    <w:p>
      <w:r>
        <w:t>（英）戴维·D.史密斯著；卢卫，杜小平译 其他作品：https://www.jiaokey.com/tag/（英）戴维·D.史密斯著；卢卫，杜小平译.html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关键词搜索：https://www.jiaokey.com/tag/城市化住宅及其发展过程.html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