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书名：新世纪云南农村工作研究</w:t>
      </w:r>
    </w:p>
    <w:p>
      <w:r>
        <w:t>作者：丁辉荣主编</w:t>
      </w:r>
    </w:p>
    <w:p>
      <w:r>
        <w:t>出版社：昆明：云南民族出版社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新世纪云南农村工作研究 评论地址：https://www.jiaokey.com/book/detail/13377040.html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