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国外地籍管理发展趋势</w:t>
      </w:r>
    </w:p>
    <w:p>
      <w:r>
        <w:rPr>
          <w:rFonts w:ascii="宋体" w:hAnsi="宋体" w:eastAsia="宋体"/>
          <w:sz w:val="24"/>
        </w:rPr>
        <w:t>王正立，刘丽主编；国土资源部信息中心编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国外地籍管理发展趋势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王正立，刘丽主编；国土资源部信息中心编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地籍管理(学科: 研究 地点: 外国) 地籍管理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本书出售、求购地址：https://www.jiaokey.com/book/detail/13377026.html</w:t>
      </w:r>
    </w:p>
    <w:p>
      <w:r>
        <w:t>更多相关图书推荐：https://www.jiaokey.com</w:t>
      </w:r>
    </w:p>
    <w:p>
      <w:r>
        <w:t>王正立，刘丽主编；国土资源部信息中心编 其他作品：https://www.jiaokey.com/tag/王正立，刘丽主编；国土资源部信息中心编.html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关键词搜索：https://www.jiaokey.com/tag/地籍管理(学科: 研究 地点: 外国) 地籍管理.html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