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公共聚集场所事故应急避险</w:t>
      </w:r>
    </w:p>
    <w:p>
      <w:r>
        <w:rPr>
          <w:rFonts w:ascii="宋体" w:hAnsi="宋体" w:eastAsia="宋体"/>
          <w:sz w:val="24"/>
        </w:rPr>
        <w:t>中华人民共和国科学技术部编写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公共聚集场所事故应急避险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中华人民共和国科学技术部编写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本书出售、求购地址：https://www.jiaokey.com/book/detail/13376997.html</w:t>
      </w:r>
    </w:p>
    <w:p>
      <w:r>
        <w:t>更多相关图书推荐：https://www.jiaokey.com</w:t>
      </w:r>
    </w:p>
    <w:p>
      <w:r>
        <w:t>中华人民共和国科学技术部编写 其他作品：https://www.jiaokey.com/tag/中华人民共和国科学技术部编写.html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关键词搜索：https://www.jiaokey.com/tag/公共聚集场所事故应急避险.html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