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第十五卷  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第十五卷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本书出售、求购地址：https://www.jiaokey.com/book/detail/13376967.html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关键词搜索：https://www.jiaokey.com/tag/世界名著宝库  第十五卷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