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第十七卷 安娜·卡列宁娜（下）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第十七卷 安娜·卡列宁娜（下）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本书出售、求购地址：https://www.jiaokey.com/book/detail/13376966.html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关键词搜索：https://www.jiaokey.com/tag/世界名著宝库 第十七卷 安娜·卡列宁娜（下）.html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