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书名：在上帝面具的背后  儒道与基督教</w:t>
      </w:r>
    </w:p>
    <w:p>
      <w:r>
        <w:t>作者：（美）南乐山著；辛岩，李然译</w:t>
      </w:r>
    </w:p>
    <w:p>
      <w:r>
        <w:t>出版社：北京：社会科学文献出版社</w:t>
      </w:r>
    </w:p>
    <w:p>
      <w:r>
        <w:t>出版日期：1999</w:t>
      </w:r>
    </w:p>
    <w:p>
      <w:r>
        <w:t>总页数：193</w:t>
      </w:r>
    </w:p>
    <w:p>
      <w:r>
        <w:t>更多请访问教客网: www.jiaokey.com</w:t>
      </w:r>
    </w:p>
    <w:p>
      <w:r>
        <w:t>在上帝面具的背后  儒道与基督教 评论地址：https://www.jiaokey.com/book/detail/13376936.html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