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书名：国外《资本论》研究</w:t>
      </w:r>
    </w:p>
    <w:p>
      <w:r>
        <w:t>作者：赵洪主编；辽宁师范大学政治系《资本论》研究室，中国《资本论》研究会外文资料编译组编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总页数：301</w:t>
      </w:r>
    </w:p>
    <w:p>
      <w:r>
        <w:t>更多请访问教客网: www.jiaokey.com</w:t>
      </w:r>
    </w:p>
    <w:p>
      <w:r>
        <w:t>国外《资本论》研究 评论地址：https://www.jiaokey.com/book/detail/13376923.html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