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朗格世界经典童话大系  辛巴达航海记</w:t>
      </w:r>
    </w:p>
    <w:p>
      <w:r>
        <w:rPr>
          <w:rFonts w:ascii="宋体" w:hAnsi="宋体" w:eastAsia="宋体"/>
          <w:sz w:val="24"/>
        </w:rPr>
        <w:t>（英）朗格编；孙征等译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朗格世界经典童话大系  辛巴达航海记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（英）朗格编；孙征等译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本书出售、求购地址：https://www.jiaokey.com/book/detail/13376907.html</w:t>
      </w:r>
    </w:p>
    <w:p>
      <w:r>
        <w:t>更多相关图书推荐：https://www.jiaokey.com</w:t>
      </w:r>
    </w:p>
    <w:p>
      <w:r>
        <w:t>（英）朗格编；孙征等译 其他作品：https://www.jiaokey.com/tag/（英）朗格编；孙征等译.html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关键词搜索：https://www.jiaokey.com/tag/朗格世界经典童话大系  辛巴达航海记.html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