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历代崔氏人物辞典  近现代卷</w:t>
      </w:r>
    </w:p>
    <w:p>
      <w:r>
        <w:rPr>
          <w:rFonts w:ascii="宋体" w:hAnsi="宋体" w:eastAsia="宋体"/>
          <w:sz w:val="24"/>
        </w:rPr>
        <w:t>崔聚成主编；崔胜利，崔兴柏，崔延山，崔正旭副主编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历代崔氏人物辞典  近现代卷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崔聚成主编；崔胜利，崔兴柏，崔延山，崔正旭副主编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本书出售、求购地址：https://www.jiaokey.com/book/detail/13376870.html</w:t>
      </w:r>
    </w:p>
    <w:p>
      <w:r>
        <w:t>更多相关图书推荐：https://www.jiaokey.com</w:t>
      </w:r>
    </w:p>
    <w:p>
      <w:r>
        <w:t>崔聚成主编；崔胜利，崔兴柏，崔延山，崔正旭副主编 其他作品：https://www.jiaokey.com/tag/崔聚成主编；崔胜利，崔兴柏，崔延山，崔正旭副主编.html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关键词搜索：https://www.jiaokey.com/tag/历代崔氏人物辞典  近现代卷.html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