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书名：叩刺祛病一身轻  图解皮肤针保健</w:t>
      </w:r>
    </w:p>
    <w:p>
      <w:r>
        <w:t>作者：王启才，回克义，柯芳编著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总页数：199</w:t>
      </w:r>
    </w:p>
    <w:p>
      <w:r>
        <w:t>更多请访问教客网: www.jiaokey.com</w:t>
      </w:r>
    </w:p>
    <w:p>
      <w:r>
        <w:t>叩刺祛病一身轻  图解皮肤针保健 评论地址：https://www.jiaokey.com/book/detail/13376865.html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