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书名：郑钦安火神经典应用新解</w:t>
      </w:r>
    </w:p>
    <w:p>
      <w:r>
        <w:t>作者：于永敏，张存悌编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总页数：276</w:t>
      </w:r>
    </w:p>
    <w:p>
      <w:r>
        <w:t>更多请访问教客网: www.jiaokey.com</w:t>
      </w:r>
    </w:p>
    <w:p>
      <w:r>
        <w:t>郑钦安火神经典应用新解 评论地址：https://www.jiaokey.com/book/detail/13376856.html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