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书名：人体穴位按摩治百病</w:t>
      </w:r>
    </w:p>
    <w:p>
      <w:r>
        <w:t>作者：梁庆伟主编</w:t>
      </w:r>
    </w:p>
    <w:p>
      <w:r>
        <w:t>出版社：北京：金盾出版社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人体穴位按摩治百病 评论地址：https://www.jiaokey.com/book/detail/13376852.html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