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书名：不觅仙方觅睡方  睡眠养生专家谈</w:t>
      </w:r>
    </w:p>
    <w:p>
      <w:r>
        <w:t>作者：张湖德，叶为民，曹启富主编</w:t>
      </w:r>
    </w:p>
    <w:p>
      <w:r>
        <w:t>出版社：北京：人民军医出版社</w:t>
      </w:r>
    </w:p>
    <w:p>
      <w:r>
        <w:t>出版日期：2013.07</w:t>
      </w:r>
    </w:p>
    <w:p>
      <w:r>
        <w:t>总页数：156</w:t>
      </w:r>
    </w:p>
    <w:p>
      <w:r>
        <w:t>更多请访问教客网: www.jiaokey.com</w:t>
      </w:r>
    </w:p>
    <w:p>
      <w:r>
        <w:t>不觅仙方觅睡方  睡眠养生专家谈 评论地址：https://www.jiaokey.com/book/detail/13376850.html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