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书名：中西汇通医经精义医易通说医学见解痢证三字诀本草问答</w:t>
      </w:r>
    </w:p>
    <w:p>
      <w:r>
        <w:t>作者：（清）唐容川撰</w:t>
      </w:r>
    </w:p>
    <w:p>
      <w:r>
        <w:t>出版社：太原:山西科学技术出版社,2013.05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中西汇通医经精义医易通说医学见解痢证三字诀本草问答 评论地址：https://www.jiaokey.com/book/detail/13376839.html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