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书名：远离三高很简单  减脂降糖抗压全书</w:t>
      </w:r>
    </w:p>
    <w:p>
      <w:r>
        <w:t>作者：杨新玲编著</w:t>
      </w:r>
    </w:p>
    <w:p>
      <w:r>
        <w:t>出版社：青岛：青岛出版社</w:t>
      </w:r>
    </w:p>
    <w:p>
      <w:r>
        <w:t>出版日期：2013.05</w:t>
      </w:r>
    </w:p>
    <w:p>
      <w:r>
        <w:t>总页数：224</w:t>
      </w:r>
    </w:p>
    <w:p>
      <w:r>
        <w:t>更多请访问教客网: www.jiaokey.com</w:t>
      </w:r>
    </w:p>
    <w:p>
      <w:r>
        <w:t>远离三高很简单  减脂降糖抗压全书 评论地址：https://www.jiaokey.com/book/detail/13376809.html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