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清宫外治医方精华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清宫外治医方精华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本书出售、求购地址：https://www.jiaokey.com/book/detail/13376789.html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关键词搜索：https://www.jiaokey.com/tag/清宫外治医方精华.html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