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书名：护肝就这么办  肝病患者最想知道的1000个问题</w:t>
      </w:r>
    </w:p>
    <w:p>
      <w:r>
        <w:t>作者：汤宇编著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总页数：290</w:t>
      </w:r>
    </w:p>
    <w:p>
      <w:r>
        <w:t>更多请访问教客网: www.jiaokey.com</w:t>
      </w:r>
    </w:p>
    <w:p>
      <w:r>
        <w:t>护肝就这么办  肝病患者最想知道的1000个问题 评论地址：https://www.jiaokey.com/book/detail/13376765.html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