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医药代表实战指南</w:t>
      </w:r>
    </w:p>
    <w:p>
      <w:r>
        <w:rPr>
          <w:rFonts w:ascii="宋体" w:hAnsi="宋体" w:eastAsia="宋体"/>
          <w:sz w:val="24"/>
        </w:rPr>
        <w:t>（美）科利尔，（美）弗罗斯特著；季纯静译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医药代表实战指南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（美）科利尔，（美）弗罗斯特著；季纯静译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本书出售、求购地址：https://www.jiaokey.com/book/detail/13376763.html</w:t>
      </w:r>
    </w:p>
    <w:p>
      <w:r>
        <w:t>更多相关图书推荐：https://www.jiaokey.com</w:t>
      </w:r>
    </w:p>
    <w:p>
      <w:r>
        <w:t>（美）科利尔，（美）弗罗斯特著；季纯静译 其他作品：https://www.jiaokey.com/tag/（美）科利尔，（美）弗罗斯特著；季纯静译.html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关键词搜索：https://www.jiaokey.com/tag/医药代表实战指南.html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