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书名：胃转流手术治疗患者必读  肥胖和糖尿病新疗法</w:t>
      </w:r>
    </w:p>
    <w:p>
      <w:r>
        <w:t>作者：高宏凯主编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总页数：124</w:t>
      </w:r>
    </w:p>
    <w:p>
      <w:r>
        <w:t>更多请访问教客网: www.jiaokey.com</w:t>
      </w:r>
    </w:p>
    <w:p>
      <w:r>
        <w:t>胃转流手术治疗患者必读  肥胖和糖尿病新疗法 评论地址：https://www.jiaokey.com/book/detail/13376758.html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